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E6661" w14:textId="6A28DA3D" w:rsidR="00522F6B" w:rsidRPr="00522F6B" w:rsidRDefault="00522F6B" w:rsidP="00522F6B">
      <w:pPr>
        <w:jc w:val="center"/>
        <w:rPr>
          <w:rFonts w:ascii="Times New Roman" w:hAnsi="Times New Roman" w:cs="Times New Roman"/>
          <w:b/>
          <w:bCs/>
          <w:sz w:val="26"/>
          <w:szCs w:val="26"/>
          <w:lang w:val="vi-VN"/>
        </w:rPr>
      </w:pPr>
      <w:r w:rsidRPr="00522F6B">
        <w:rPr>
          <w:rFonts w:ascii="Times New Roman" w:hAnsi="Times New Roman" w:cs="Times New Roman"/>
          <w:b/>
          <w:bCs/>
          <w:sz w:val="26"/>
          <w:szCs w:val="26"/>
          <w:lang w:val="vi-VN"/>
        </w:rPr>
        <w:t>CỘNG HÒA XÃ HỘI CHỦ NGHĨA VIỆT NAM</w:t>
      </w:r>
    </w:p>
    <w:p w14:paraId="0C353780" w14:textId="3A5659A0" w:rsidR="00522F6B" w:rsidRPr="00522F6B" w:rsidRDefault="00522F6B" w:rsidP="00522F6B">
      <w:pPr>
        <w:jc w:val="center"/>
        <w:rPr>
          <w:rFonts w:ascii="Times New Roman" w:hAnsi="Times New Roman" w:cs="Times New Roman"/>
          <w:sz w:val="26"/>
          <w:szCs w:val="26"/>
          <w:lang w:val="vi-VN"/>
        </w:rPr>
      </w:pPr>
      <w:r w:rsidRPr="00522F6B">
        <w:rPr>
          <w:rFonts w:ascii="Times New Roman" w:hAnsi="Times New Roman" w:cs="Times New Roman"/>
          <w:sz w:val="26"/>
          <w:szCs w:val="26"/>
          <w:lang w:val="vi-VN"/>
        </w:rPr>
        <w:t>Độc lập – Tự do – Hạnh phúc</w:t>
      </w:r>
    </w:p>
    <w:p w14:paraId="5FB0C814" w14:textId="077BA4E7" w:rsidR="00522F6B" w:rsidRPr="00522F6B" w:rsidRDefault="00522F6B" w:rsidP="00522F6B">
      <w:pPr>
        <w:jc w:val="center"/>
        <w:rPr>
          <w:rFonts w:ascii="Times New Roman" w:hAnsi="Times New Roman" w:cs="Times New Roman"/>
          <w:sz w:val="26"/>
          <w:szCs w:val="26"/>
          <w:lang w:val="vi-VN"/>
        </w:rPr>
      </w:pPr>
      <w:r w:rsidRPr="00522F6B">
        <w:rPr>
          <w:rFonts w:ascii="Times New Roman" w:hAnsi="Times New Roman" w:cs="Times New Roman"/>
          <w:sz w:val="26"/>
          <w:szCs w:val="26"/>
          <w:lang w:val="vi-VN"/>
        </w:rPr>
        <w:t>---o0o---</w:t>
      </w:r>
    </w:p>
    <w:p w14:paraId="5D10E163" w14:textId="6BA37D83" w:rsidR="00522F6B" w:rsidRDefault="00000000" w:rsidP="00522F6B">
      <w:pPr>
        <w:jc w:val="center"/>
        <w:rPr>
          <w:rFonts w:ascii="Times New Roman" w:hAnsi="Times New Roman" w:cs="Times New Roman"/>
          <w:b/>
          <w:bCs/>
          <w:sz w:val="32"/>
          <w:szCs w:val="32"/>
          <w:lang w:val="vi-VN"/>
        </w:rPr>
      </w:pPr>
      <w:r w:rsidRPr="00522F6B">
        <w:rPr>
          <w:rFonts w:ascii="Times New Roman" w:hAnsi="Times New Roman" w:cs="Times New Roman"/>
          <w:b/>
          <w:bCs/>
          <w:sz w:val="32"/>
          <w:szCs w:val="32"/>
        </w:rPr>
        <w:t>BIÊN BẢN</w:t>
      </w:r>
    </w:p>
    <w:p w14:paraId="4D6B472B" w14:textId="51093738" w:rsidR="00726FF1" w:rsidRPr="00522F6B" w:rsidRDefault="00522F6B" w:rsidP="00522F6B">
      <w:pPr>
        <w:jc w:val="center"/>
        <w:rPr>
          <w:rFonts w:ascii="Times New Roman" w:hAnsi="Times New Roman" w:cs="Times New Roman"/>
          <w:b/>
          <w:bCs/>
          <w:i/>
          <w:iCs/>
          <w:sz w:val="32"/>
          <w:szCs w:val="32"/>
          <w:lang w:val="vi-VN"/>
        </w:rPr>
      </w:pPr>
      <w:r>
        <w:rPr>
          <w:rFonts w:ascii="Times New Roman" w:hAnsi="Times New Roman" w:cs="Times New Roman"/>
          <w:b/>
          <w:bCs/>
          <w:i/>
          <w:iCs/>
          <w:sz w:val="32"/>
          <w:szCs w:val="32"/>
          <w:lang w:val="vi-VN"/>
        </w:rPr>
        <w:t xml:space="preserve">Về việc </w:t>
      </w:r>
      <w:r w:rsidRPr="00522F6B">
        <w:rPr>
          <w:rFonts w:ascii="Times New Roman" w:hAnsi="Times New Roman" w:cs="Times New Roman"/>
          <w:b/>
          <w:bCs/>
          <w:i/>
          <w:iCs/>
          <w:sz w:val="32"/>
          <w:szCs w:val="32"/>
        </w:rPr>
        <w:t>xác nhận chuyển nhầm tiền và hoàn trả</w:t>
      </w:r>
    </w:p>
    <w:p w14:paraId="4421FBF4" w14:textId="20B8BEDF" w:rsidR="00726FF1" w:rsidRPr="00522F6B" w:rsidRDefault="00000000" w:rsidP="00522F6B">
      <w:pPr>
        <w:ind w:firstLine="720"/>
        <w:rPr>
          <w:rFonts w:ascii="Times New Roman" w:hAnsi="Times New Roman" w:cs="Times New Roman"/>
          <w:i/>
          <w:iCs/>
          <w:sz w:val="26"/>
          <w:szCs w:val="26"/>
          <w:lang w:val="vi-VN"/>
        </w:rPr>
      </w:pPr>
      <w:r w:rsidRPr="00522F6B">
        <w:rPr>
          <w:rFonts w:ascii="Times New Roman" w:hAnsi="Times New Roman" w:cs="Times New Roman"/>
          <w:i/>
          <w:iCs/>
          <w:sz w:val="26"/>
          <w:szCs w:val="26"/>
        </w:rPr>
        <w:t>Hôm nay, ngày …… tháng …… năm ……, tại</w:t>
      </w:r>
      <w:r w:rsidR="00522F6B" w:rsidRPr="00522F6B">
        <w:rPr>
          <w:rFonts w:ascii="Times New Roman" w:hAnsi="Times New Roman" w:cs="Times New Roman"/>
          <w:i/>
          <w:iCs/>
          <w:sz w:val="26"/>
          <w:szCs w:val="26"/>
          <w:lang w:val="vi-VN"/>
        </w:rPr>
        <w:t xml:space="preserve"> </w:t>
      </w:r>
      <w:r w:rsidRPr="00522F6B">
        <w:rPr>
          <w:rFonts w:ascii="Times New Roman" w:hAnsi="Times New Roman" w:cs="Times New Roman"/>
          <w:i/>
          <w:iCs/>
          <w:sz w:val="26"/>
          <w:szCs w:val="26"/>
        </w:rPr>
        <w:t>…………………………………</w:t>
      </w:r>
      <w:r w:rsidR="00522F6B" w:rsidRPr="00522F6B">
        <w:rPr>
          <w:rFonts w:ascii="Times New Roman" w:hAnsi="Times New Roman" w:cs="Times New Roman"/>
          <w:i/>
          <w:iCs/>
          <w:sz w:val="26"/>
          <w:szCs w:val="26"/>
          <w:lang w:val="vi-VN"/>
        </w:rPr>
        <w:t>, chúng tôi gồm có :</w:t>
      </w:r>
    </w:p>
    <w:p w14:paraId="66CB9355" w14:textId="77777777" w:rsidR="00726FF1" w:rsidRPr="00522F6B" w:rsidRDefault="00000000" w:rsidP="00522F6B">
      <w:pPr>
        <w:pStyle w:val="Heading2"/>
        <w:jc w:val="both"/>
        <w:rPr>
          <w:rFonts w:ascii="Times New Roman" w:hAnsi="Times New Roman" w:cs="Times New Roman"/>
          <w:color w:val="auto"/>
        </w:rPr>
      </w:pPr>
      <w:r w:rsidRPr="00522F6B">
        <w:rPr>
          <w:rFonts w:ascii="Times New Roman" w:hAnsi="Times New Roman" w:cs="Times New Roman"/>
          <w:color w:val="auto"/>
        </w:rPr>
        <w:t>1. BÊN CHUYỂN NHẦM (BÊN A)</w:t>
      </w:r>
    </w:p>
    <w:p w14:paraId="2088505B" w14:textId="77777777" w:rsidR="00522F6B" w:rsidRPr="00B30B22" w:rsidRDefault="00522F6B" w:rsidP="00B30B22">
      <w:pPr>
        <w:pStyle w:val="ListParagraph"/>
        <w:numPr>
          <w:ilvl w:val="0"/>
          <w:numId w:val="10"/>
        </w:numPr>
        <w:jc w:val="both"/>
        <w:rPr>
          <w:rFonts w:ascii="Times New Roman" w:hAnsi="Times New Roman" w:cs="Times New Roman"/>
          <w:sz w:val="26"/>
          <w:szCs w:val="26"/>
        </w:rPr>
      </w:pPr>
      <w:r w:rsidRPr="00B30B22">
        <w:rPr>
          <w:rFonts w:ascii="Times New Roman" w:hAnsi="Times New Roman" w:cs="Times New Roman"/>
          <w:sz w:val="26"/>
          <w:szCs w:val="26"/>
        </w:rPr>
        <w:t>Tên đơn vị</w:t>
      </w:r>
      <w:r w:rsidRPr="00B30B22">
        <w:rPr>
          <w:rFonts w:ascii="Times New Roman" w:hAnsi="Times New Roman" w:cs="Times New Roman"/>
          <w:sz w:val="26"/>
          <w:szCs w:val="26"/>
          <w:lang w:val="vi-VN"/>
        </w:rPr>
        <w:tab/>
      </w:r>
      <w:r w:rsidRPr="00B30B22">
        <w:rPr>
          <w:rFonts w:ascii="Times New Roman" w:hAnsi="Times New Roman" w:cs="Times New Roman"/>
          <w:sz w:val="26"/>
          <w:szCs w:val="26"/>
        </w:rPr>
        <w:t>: ..................................................................................</w:t>
      </w:r>
      <w:r w:rsidRPr="00B30B22">
        <w:rPr>
          <w:rFonts w:ascii="Times New Roman" w:hAnsi="Times New Roman" w:cs="Times New Roman"/>
          <w:sz w:val="26"/>
          <w:szCs w:val="26"/>
          <w:lang w:val="vi-VN"/>
        </w:rPr>
        <w:t>..........................</w:t>
      </w:r>
    </w:p>
    <w:p w14:paraId="287F6989" w14:textId="77777777" w:rsidR="00522F6B" w:rsidRPr="00B30B22" w:rsidRDefault="00522F6B" w:rsidP="00B30B22">
      <w:pPr>
        <w:pStyle w:val="ListParagraph"/>
        <w:numPr>
          <w:ilvl w:val="0"/>
          <w:numId w:val="10"/>
        </w:numPr>
        <w:jc w:val="both"/>
        <w:rPr>
          <w:rFonts w:ascii="Times New Roman" w:hAnsi="Times New Roman" w:cs="Times New Roman"/>
          <w:sz w:val="26"/>
          <w:szCs w:val="26"/>
        </w:rPr>
      </w:pPr>
      <w:r w:rsidRPr="00B30B22">
        <w:rPr>
          <w:rFonts w:ascii="Times New Roman" w:hAnsi="Times New Roman" w:cs="Times New Roman"/>
          <w:sz w:val="26"/>
          <w:szCs w:val="26"/>
        </w:rPr>
        <w:t>Mã số thuế</w:t>
      </w:r>
      <w:r w:rsidRPr="00B30B22">
        <w:rPr>
          <w:rFonts w:ascii="Times New Roman" w:hAnsi="Times New Roman" w:cs="Times New Roman"/>
          <w:sz w:val="26"/>
          <w:szCs w:val="26"/>
          <w:lang w:val="vi-VN"/>
        </w:rPr>
        <w:tab/>
      </w:r>
      <w:r w:rsidRPr="00B30B22">
        <w:rPr>
          <w:rFonts w:ascii="Times New Roman" w:hAnsi="Times New Roman" w:cs="Times New Roman"/>
          <w:sz w:val="26"/>
          <w:szCs w:val="26"/>
        </w:rPr>
        <w:t>: ..................................................................................</w:t>
      </w:r>
      <w:r w:rsidRPr="00B30B22">
        <w:rPr>
          <w:rFonts w:ascii="Times New Roman" w:hAnsi="Times New Roman" w:cs="Times New Roman"/>
          <w:sz w:val="26"/>
          <w:szCs w:val="26"/>
          <w:lang w:val="vi-VN"/>
        </w:rPr>
        <w:t>..........................</w:t>
      </w:r>
    </w:p>
    <w:p w14:paraId="3B006245" w14:textId="77777777" w:rsidR="00522F6B" w:rsidRPr="00B30B22" w:rsidRDefault="00522F6B" w:rsidP="00B30B22">
      <w:pPr>
        <w:pStyle w:val="ListParagraph"/>
        <w:numPr>
          <w:ilvl w:val="0"/>
          <w:numId w:val="10"/>
        </w:numPr>
        <w:jc w:val="both"/>
        <w:rPr>
          <w:rFonts w:ascii="Times New Roman" w:hAnsi="Times New Roman" w:cs="Times New Roman"/>
          <w:sz w:val="26"/>
          <w:szCs w:val="26"/>
        </w:rPr>
      </w:pPr>
      <w:r w:rsidRPr="00B30B22">
        <w:rPr>
          <w:rFonts w:ascii="Times New Roman" w:hAnsi="Times New Roman" w:cs="Times New Roman"/>
          <w:sz w:val="26"/>
          <w:szCs w:val="26"/>
        </w:rPr>
        <w:t>Địa chỉ</w:t>
      </w:r>
      <w:r w:rsidRPr="00B30B22">
        <w:rPr>
          <w:rFonts w:ascii="Times New Roman" w:hAnsi="Times New Roman" w:cs="Times New Roman"/>
          <w:sz w:val="26"/>
          <w:szCs w:val="26"/>
          <w:lang w:val="vi-VN"/>
        </w:rPr>
        <w:tab/>
      </w:r>
      <w:r w:rsidRPr="00B30B22">
        <w:rPr>
          <w:rFonts w:ascii="Times New Roman" w:hAnsi="Times New Roman" w:cs="Times New Roman"/>
          <w:sz w:val="26"/>
          <w:szCs w:val="26"/>
        </w:rPr>
        <w:t>: ..................................................................................</w:t>
      </w:r>
      <w:r w:rsidRPr="00B30B22">
        <w:rPr>
          <w:rFonts w:ascii="Times New Roman" w:hAnsi="Times New Roman" w:cs="Times New Roman"/>
          <w:sz w:val="26"/>
          <w:szCs w:val="26"/>
          <w:lang w:val="vi-VN"/>
        </w:rPr>
        <w:t>..........................</w:t>
      </w:r>
    </w:p>
    <w:p w14:paraId="18C6BF12" w14:textId="77777777" w:rsidR="00522F6B" w:rsidRPr="00B30B22" w:rsidRDefault="00522F6B" w:rsidP="00B30B22">
      <w:pPr>
        <w:pStyle w:val="ListParagraph"/>
        <w:numPr>
          <w:ilvl w:val="0"/>
          <w:numId w:val="10"/>
        </w:numPr>
        <w:jc w:val="both"/>
        <w:rPr>
          <w:rFonts w:ascii="Times New Roman" w:hAnsi="Times New Roman" w:cs="Times New Roman"/>
          <w:sz w:val="26"/>
          <w:szCs w:val="26"/>
        </w:rPr>
      </w:pPr>
      <w:r w:rsidRPr="00B30B22">
        <w:rPr>
          <w:rFonts w:ascii="Times New Roman" w:hAnsi="Times New Roman" w:cs="Times New Roman"/>
          <w:sz w:val="26"/>
          <w:szCs w:val="26"/>
        </w:rPr>
        <w:t>Đại diện</w:t>
      </w:r>
      <w:r w:rsidRPr="00B30B22">
        <w:rPr>
          <w:rFonts w:ascii="Times New Roman" w:hAnsi="Times New Roman" w:cs="Times New Roman"/>
          <w:sz w:val="26"/>
          <w:szCs w:val="26"/>
          <w:lang w:val="vi-VN"/>
        </w:rPr>
        <w:tab/>
      </w:r>
      <w:r w:rsidRPr="00B30B22">
        <w:rPr>
          <w:rFonts w:ascii="Times New Roman" w:hAnsi="Times New Roman" w:cs="Times New Roman"/>
          <w:sz w:val="26"/>
          <w:szCs w:val="26"/>
        </w:rPr>
        <w:t>: ..................................................................................</w:t>
      </w:r>
      <w:r w:rsidRPr="00B30B22">
        <w:rPr>
          <w:rFonts w:ascii="Times New Roman" w:hAnsi="Times New Roman" w:cs="Times New Roman"/>
          <w:sz w:val="26"/>
          <w:szCs w:val="26"/>
          <w:lang w:val="vi-VN"/>
        </w:rPr>
        <w:t>..........................</w:t>
      </w:r>
    </w:p>
    <w:p w14:paraId="1B9CCC64" w14:textId="77777777" w:rsidR="00522F6B" w:rsidRPr="00B30B22" w:rsidRDefault="00522F6B" w:rsidP="00B30B22">
      <w:pPr>
        <w:pStyle w:val="ListParagraph"/>
        <w:numPr>
          <w:ilvl w:val="0"/>
          <w:numId w:val="10"/>
        </w:numPr>
        <w:jc w:val="both"/>
        <w:rPr>
          <w:rFonts w:ascii="Times New Roman" w:hAnsi="Times New Roman" w:cs="Times New Roman"/>
          <w:sz w:val="26"/>
          <w:szCs w:val="26"/>
        </w:rPr>
      </w:pPr>
      <w:r w:rsidRPr="00B30B22">
        <w:rPr>
          <w:rFonts w:ascii="Times New Roman" w:hAnsi="Times New Roman" w:cs="Times New Roman"/>
          <w:sz w:val="26"/>
          <w:szCs w:val="26"/>
        </w:rPr>
        <w:t>Chức vụ</w:t>
      </w:r>
      <w:r w:rsidRPr="00B30B22">
        <w:rPr>
          <w:rFonts w:ascii="Times New Roman" w:hAnsi="Times New Roman" w:cs="Times New Roman"/>
          <w:sz w:val="26"/>
          <w:szCs w:val="26"/>
          <w:lang w:val="vi-VN"/>
        </w:rPr>
        <w:tab/>
      </w:r>
      <w:r w:rsidRPr="00B30B22">
        <w:rPr>
          <w:rFonts w:ascii="Times New Roman" w:hAnsi="Times New Roman" w:cs="Times New Roman"/>
          <w:sz w:val="26"/>
          <w:szCs w:val="26"/>
        </w:rPr>
        <w:t>: ..................................................................................</w:t>
      </w:r>
      <w:r w:rsidRPr="00B30B22">
        <w:rPr>
          <w:rFonts w:ascii="Times New Roman" w:hAnsi="Times New Roman" w:cs="Times New Roman"/>
          <w:sz w:val="26"/>
          <w:szCs w:val="26"/>
          <w:lang w:val="vi-VN"/>
        </w:rPr>
        <w:t>..........................</w:t>
      </w:r>
    </w:p>
    <w:p w14:paraId="6959CA4E" w14:textId="77777777" w:rsidR="00522F6B" w:rsidRPr="00B30B22" w:rsidRDefault="00522F6B" w:rsidP="00B30B22">
      <w:pPr>
        <w:pStyle w:val="ListParagraph"/>
        <w:numPr>
          <w:ilvl w:val="0"/>
          <w:numId w:val="10"/>
        </w:numPr>
        <w:jc w:val="both"/>
        <w:rPr>
          <w:rFonts w:ascii="Times New Roman" w:hAnsi="Times New Roman" w:cs="Times New Roman"/>
          <w:sz w:val="26"/>
          <w:szCs w:val="26"/>
        </w:rPr>
      </w:pPr>
      <w:r w:rsidRPr="00B30B22">
        <w:rPr>
          <w:rFonts w:ascii="Times New Roman" w:hAnsi="Times New Roman" w:cs="Times New Roman"/>
          <w:sz w:val="26"/>
          <w:szCs w:val="26"/>
        </w:rPr>
        <w:t>Số tài khoản</w:t>
      </w:r>
      <w:r w:rsidRPr="00B30B22">
        <w:rPr>
          <w:rFonts w:ascii="Times New Roman" w:hAnsi="Times New Roman" w:cs="Times New Roman"/>
          <w:sz w:val="26"/>
          <w:szCs w:val="26"/>
          <w:lang w:val="vi-VN"/>
        </w:rPr>
        <w:tab/>
      </w:r>
      <w:r w:rsidRPr="00B30B22">
        <w:rPr>
          <w:rFonts w:ascii="Times New Roman" w:hAnsi="Times New Roman" w:cs="Times New Roman"/>
          <w:sz w:val="26"/>
          <w:szCs w:val="26"/>
        </w:rPr>
        <w:t>: ..................................................................................</w:t>
      </w:r>
      <w:r w:rsidRPr="00B30B22">
        <w:rPr>
          <w:rFonts w:ascii="Times New Roman" w:hAnsi="Times New Roman" w:cs="Times New Roman"/>
          <w:sz w:val="26"/>
          <w:szCs w:val="26"/>
          <w:lang w:val="vi-VN"/>
        </w:rPr>
        <w:t>..........................</w:t>
      </w:r>
    </w:p>
    <w:p w14:paraId="0913F636" w14:textId="34B2F218" w:rsidR="00726FF1" w:rsidRPr="00B30B22" w:rsidRDefault="00522F6B" w:rsidP="00B30B22">
      <w:pPr>
        <w:pStyle w:val="ListParagraph"/>
        <w:numPr>
          <w:ilvl w:val="0"/>
          <w:numId w:val="10"/>
        </w:numPr>
        <w:jc w:val="both"/>
        <w:rPr>
          <w:rFonts w:ascii="Times New Roman" w:hAnsi="Times New Roman" w:cs="Times New Roman"/>
          <w:sz w:val="26"/>
          <w:szCs w:val="26"/>
          <w:lang w:val="vi-VN"/>
        </w:rPr>
      </w:pPr>
      <w:r w:rsidRPr="00B30B22">
        <w:rPr>
          <w:rFonts w:ascii="Times New Roman" w:hAnsi="Times New Roman" w:cs="Times New Roman"/>
          <w:sz w:val="26"/>
          <w:szCs w:val="26"/>
        </w:rPr>
        <w:t>Ngân hàng</w:t>
      </w:r>
      <w:r w:rsidRPr="00B30B22">
        <w:rPr>
          <w:rFonts w:ascii="Times New Roman" w:hAnsi="Times New Roman" w:cs="Times New Roman"/>
          <w:sz w:val="26"/>
          <w:szCs w:val="26"/>
          <w:lang w:val="vi-VN"/>
        </w:rPr>
        <w:tab/>
      </w:r>
      <w:r w:rsidRPr="00B30B22">
        <w:rPr>
          <w:rFonts w:ascii="Times New Roman" w:hAnsi="Times New Roman" w:cs="Times New Roman"/>
          <w:sz w:val="26"/>
          <w:szCs w:val="26"/>
        </w:rPr>
        <w:t>: ..................................................................................</w:t>
      </w:r>
      <w:r w:rsidRPr="00B30B22">
        <w:rPr>
          <w:rFonts w:ascii="Times New Roman" w:hAnsi="Times New Roman" w:cs="Times New Roman"/>
          <w:sz w:val="26"/>
          <w:szCs w:val="26"/>
          <w:lang w:val="vi-VN"/>
        </w:rPr>
        <w:t>..........................</w:t>
      </w:r>
    </w:p>
    <w:p w14:paraId="5DD92618" w14:textId="77777777" w:rsidR="00726FF1" w:rsidRPr="00522F6B" w:rsidRDefault="00000000" w:rsidP="00522F6B">
      <w:pPr>
        <w:pStyle w:val="Heading2"/>
        <w:jc w:val="both"/>
        <w:rPr>
          <w:rFonts w:ascii="Times New Roman" w:hAnsi="Times New Roman" w:cs="Times New Roman"/>
          <w:color w:val="auto"/>
        </w:rPr>
      </w:pPr>
      <w:r w:rsidRPr="00522F6B">
        <w:rPr>
          <w:rFonts w:ascii="Times New Roman" w:hAnsi="Times New Roman" w:cs="Times New Roman"/>
          <w:color w:val="auto"/>
        </w:rPr>
        <w:t>2. BÊN NHẬN TIỀN (BÊN B)</w:t>
      </w:r>
    </w:p>
    <w:p w14:paraId="6E975490" w14:textId="2A541982" w:rsidR="00726FF1" w:rsidRPr="00B30B22" w:rsidRDefault="00522F6B" w:rsidP="00B30B22">
      <w:pPr>
        <w:pStyle w:val="ListParagraph"/>
        <w:numPr>
          <w:ilvl w:val="0"/>
          <w:numId w:val="11"/>
        </w:numPr>
        <w:jc w:val="both"/>
        <w:rPr>
          <w:rFonts w:ascii="Times New Roman" w:hAnsi="Times New Roman" w:cs="Times New Roman"/>
          <w:sz w:val="26"/>
          <w:szCs w:val="26"/>
        </w:rPr>
      </w:pPr>
      <w:r w:rsidRPr="00B30B22">
        <w:rPr>
          <w:rFonts w:ascii="Times New Roman" w:hAnsi="Times New Roman" w:cs="Times New Roman"/>
          <w:sz w:val="26"/>
          <w:szCs w:val="26"/>
        </w:rPr>
        <w:t>Tên đơn vị</w:t>
      </w:r>
      <w:r w:rsidRPr="00B30B22">
        <w:rPr>
          <w:rFonts w:ascii="Times New Roman" w:hAnsi="Times New Roman" w:cs="Times New Roman"/>
          <w:sz w:val="26"/>
          <w:szCs w:val="26"/>
          <w:lang w:val="vi-VN"/>
        </w:rPr>
        <w:tab/>
      </w:r>
      <w:r w:rsidR="00000000" w:rsidRPr="00B30B22">
        <w:rPr>
          <w:rFonts w:ascii="Times New Roman" w:hAnsi="Times New Roman" w:cs="Times New Roman"/>
          <w:sz w:val="26"/>
          <w:szCs w:val="26"/>
        </w:rPr>
        <w:t xml:space="preserve">: </w:t>
      </w:r>
      <w:r w:rsidRPr="00B30B22">
        <w:rPr>
          <w:rFonts w:ascii="Times New Roman" w:hAnsi="Times New Roman" w:cs="Times New Roman"/>
          <w:sz w:val="26"/>
          <w:szCs w:val="26"/>
        </w:rPr>
        <w:t>..................................................................................</w:t>
      </w:r>
      <w:r w:rsidRPr="00B30B22">
        <w:rPr>
          <w:rFonts w:ascii="Times New Roman" w:hAnsi="Times New Roman" w:cs="Times New Roman"/>
          <w:sz w:val="26"/>
          <w:szCs w:val="26"/>
          <w:lang w:val="vi-VN"/>
        </w:rPr>
        <w:t>..........................</w:t>
      </w:r>
    </w:p>
    <w:p w14:paraId="3E93FD17" w14:textId="37B8B016" w:rsidR="00726FF1" w:rsidRPr="00B30B22" w:rsidRDefault="00000000" w:rsidP="00B30B22">
      <w:pPr>
        <w:pStyle w:val="ListParagraph"/>
        <w:numPr>
          <w:ilvl w:val="0"/>
          <w:numId w:val="11"/>
        </w:numPr>
        <w:jc w:val="both"/>
        <w:rPr>
          <w:rFonts w:ascii="Times New Roman" w:hAnsi="Times New Roman" w:cs="Times New Roman"/>
          <w:sz w:val="26"/>
          <w:szCs w:val="26"/>
        </w:rPr>
      </w:pPr>
      <w:r w:rsidRPr="00B30B22">
        <w:rPr>
          <w:rFonts w:ascii="Times New Roman" w:hAnsi="Times New Roman" w:cs="Times New Roman"/>
          <w:sz w:val="26"/>
          <w:szCs w:val="26"/>
        </w:rPr>
        <w:t>Mã số thuế</w:t>
      </w:r>
      <w:r w:rsidR="00522F6B" w:rsidRPr="00B30B22">
        <w:rPr>
          <w:rFonts w:ascii="Times New Roman" w:hAnsi="Times New Roman" w:cs="Times New Roman"/>
          <w:sz w:val="26"/>
          <w:szCs w:val="26"/>
          <w:lang w:val="vi-VN"/>
        </w:rPr>
        <w:tab/>
      </w:r>
      <w:r w:rsidRPr="00B30B22">
        <w:rPr>
          <w:rFonts w:ascii="Times New Roman" w:hAnsi="Times New Roman" w:cs="Times New Roman"/>
          <w:sz w:val="26"/>
          <w:szCs w:val="26"/>
        </w:rPr>
        <w:t xml:space="preserve">: </w:t>
      </w:r>
      <w:r w:rsidR="00522F6B" w:rsidRPr="00B30B22">
        <w:rPr>
          <w:rFonts w:ascii="Times New Roman" w:hAnsi="Times New Roman" w:cs="Times New Roman"/>
          <w:sz w:val="26"/>
          <w:szCs w:val="26"/>
        </w:rPr>
        <w:t>..................................................................................</w:t>
      </w:r>
      <w:r w:rsidR="00522F6B" w:rsidRPr="00B30B22">
        <w:rPr>
          <w:rFonts w:ascii="Times New Roman" w:hAnsi="Times New Roman" w:cs="Times New Roman"/>
          <w:sz w:val="26"/>
          <w:szCs w:val="26"/>
          <w:lang w:val="vi-VN"/>
        </w:rPr>
        <w:t>..........................</w:t>
      </w:r>
    </w:p>
    <w:p w14:paraId="4E614108" w14:textId="3FD09A2C" w:rsidR="00726FF1" w:rsidRPr="00B30B22" w:rsidRDefault="00000000" w:rsidP="00B30B22">
      <w:pPr>
        <w:pStyle w:val="ListParagraph"/>
        <w:numPr>
          <w:ilvl w:val="0"/>
          <w:numId w:val="11"/>
        </w:numPr>
        <w:jc w:val="both"/>
        <w:rPr>
          <w:rFonts w:ascii="Times New Roman" w:hAnsi="Times New Roman" w:cs="Times New Roman"/>
          <w:sz w:val="26"/>
          <w:szCs w:val="26"/>
        </w:rPr>
      </w:pPr>
      <w:r w:rsidRPr="00B30B22">
        <w:rPr>
          <w:rFonts w:ascii="Times New Roman" w:hAnsi="Times New Roman" w:cs="Times New Roman"/>
          <w:sz w:val="26"/>
          <w:szCs w:val="26"/>
        </w:rPr>
        <w:t>Địa chỉ</w:t>
      </w:r>
      <w:r w:rsidR="00522F6B" w:rsidRPr="00B30B22">
        <w:rPr>
          <w:rFonts w:ascii="Times New Roman" w:hAnsi="Times New Roman" w:cs="Times New Roman"/>
          <w:sz w:val="26"/>
          <w:szCs w:val="26"/>
          <w:lang w:val="vi-VN"/>
        </w:rPr>
        <w:tab/>
      </w:r>
      <w:r w:rsidRPr="00B30B22">
        <w:rPr>
          <w:rFonts w:ascii="Times New Roman" w:hAnsi="Times New Roman" w:cs="Times New Roman"/>
          <w:sz w:val="26"/>
          <w:szCs w:val="26"/>
        </w:rPr>
        <w:t xml:space="preserve">: </w:t>
      </w:r>
      <w:r w:rsidR="00522F6B" w:rsidRPr="00B30B22">
        <w:rPr>
          <w:rFonts w:ascii="Times New Roman" w:hAnsi="Times New Roman" w:cs="Times New Roman"/>
          <w:sz w:val="26"/>
          <w:szCs w:val="26"/>
        </w:rPr>
        <w:t>..................................................................................</w:t>
      </w:r>
      <w:r w:rsidR="00522F6B" w:rsidRPr="00B30B22">
        <w:rPr>
          <w:rFonts w:ascii="Times New Roman" w:hAnsi="Times New Roman" w:cs="Times New Roman"/>
          <w:sz w:val="26"/>
          <w:szCs w:val="26"/>
          <w:lang w:val="vi-VN"/>
        </w:rPr>
        <w:t>..........................</w:t>
      </w:r>
    </w:p>
    <w:p w14:paraId="0408BC68" w14:textId="72F011A9" w:rsidR="00726FF1" w:rsidRPr="00B30B22" w:rsidRDefault="00000000" w:rsidP="00B30B22">
      <w:pPr>
        <w:pStyle w:val="ListParagraph"/>
        <w:numPr>
          <w:ilvl w:val="0"/>
          <w:numId w:val="11"/>
        </w:numPr>
        <w:jc w:val="both"/>
        <w:rPr>
          <w:rFonts w:ascii="Times New Roman" w:hAnsi="Times New Roman" w:cs="Times New Roman"/>
          <w:sz w:val="26"/>
          <w:szCs w:val="26"/>
        </w:rPr>
      </w:pPr>
      <w:r w:rsidRPr="00B30B22">
        <w:rPr>
          <w:rFonts w:ascii="Times New Roman" w:hAnsi="Times New Roman" w:cs="Times New Roman"/>
          <w:sz w:val="26"/>
          <w:szCs w:val="26"/>
        </w:rPr>
        <w:t>Đại diện</w:t>
      </w:r>
      <w:r w:rsidR="00522F6B" w:rsidRPr="00B30B22">
        <w:rPr>
          <w:rFonts w:ascii="Times New Roman" w:hAnsi="Times New Roman" w:cs="Times New Roman"/>
          <w:sz w:val="26"/>
          <w:szCs w:val="26"/>
          <w:lang w:val="vi-VN"/>
        </w:rPr>
        <w:tab/>
      </w:r>
      <w:r w:rsidRPr="00B30B22">
        <w:rPr>
          <w:rFonts w:ascii="Times New Roman" w:hAnsi="Times New Roman" w:cs="Times New Roman"/>
          <w:sz w:val="26"/>
          <w:szCs w:val="26"/>
        </w:rPr>
        <w:t xml:space="preserve">: </w:t>
      </w:r>
      <w:r w:rsidR="00522F6B" w:rsidRPr="00B30B22">
        <w:rPr>
          <w:rFonts w:ascii="Times New Roman" w:hAnsi="Times New Roman" w:cs="Times New Roman"/>
          <w:sz w:val="26"/>
          <w:szCs w:val="26"/>
        </w:rPr>
        <w:t>..................................................................................</w:t>
      </w:r>
      <w:r w:rsidR="00522F6B" w:rsidRPr="00B30B22">
        <w:rPr>
          <w:rFonts w:ascii="Times New Roman" w:hAnsi="Times New Roman" w:cs="Times New Roman"/>
          <w:sz w:val="26"/>
          <w:szCs w:val="26"/>
          <w:lang w:val="vi-VN"/>
        </w:rPr>
        <w:t>..........................</w:t>
      </w:r>
    </w:p>
    <w:p w14:paraId="5E3095DB" w14:textId="70ECF6A5" w:rsidR="00726FF1" w:rsidRPr="00B30B22" w:rsidRDefault="00000000" w:rsidP="00B30B22">
      <w:pPr>
        <w:pStyle w:val="ListParagraph"/>
        <w:numPr>
          <w:ilvl w:val="0"/>
          <w:numId w:val="11"/>
        </w:numPr>
        <w:jc w:val="both"/>
        <w:rPr>
          <w:rFonts w:ascii="Times New Roman" w:hAnsi="Times New Roman" w:cs="Times New Roman"/>
          <w:sz w:val="26"/>
          <w:szCs w:val="26"/>
        </w:rPr>
      </w:pPr>
      <w:r w:rsidRPr="00B30B22">
        <w:rPr>
          <w:rFonts w:ascii="Times New Roman" w:hAnsi="Times New Roman" w:cs="Times New Roman"/>
          <w:sz w:val="26"/>
          <w:szCs w:val="26"/>
        </w:rPr>
        <w:t>Chức vụ</w:t>
      </w:r>
      <w:r w:rsidR="00522F6B" w:rsidRPr="00B30B22">
        <w:rPr>
          <w:rFonts w:ascii="Times New Roman" w:hAnsi="Times New Roman" w:cs="Times New Roman"/>
          <w:sz w:val="26"/>
          <w:szCs w:val="26"/>
          <w:lang w:val="vi-VN"/>
        </w:rPr>
        <w:tab/>
      </w:r>
      <w:r w:rsidRPr="00B30B22">
        <w:rPr>
          <w:rFonts w:ascii="Times New Roman" w:hAnsi="Times New Roman" w:cs="Times New Roman"/>
          <w:sz w:val="26"/>
          <w:szCs w:val="26"/>
        </w:rPr>
        <w:t xml:space="preserve">: </w:t>
      </w:r>
      <w:r w:rsidR="00522F6B" w:rsidRPr="00B30B22">
        <w:rPr>
          <w:rFonts w:ascii="Times New Roman" w:hAnsi="Times New Roman" w:cs="Times New Roman"/>
          <w:sz w:val="26"/>
          <w:szCs w:val="26"/>
        </w:rPr>
        <w:t>..................................................................................</w:t>
      </w:r>
      <w:r w:rsidR="00522F6B" w:rsidRPr="00B30B22">
        <w:rPr>
          <w:rFonts w:ascii="Times New Roman" w:hAnsi="Times New Roman" w:cs="Times New Roman"/>
          <w:sz w:val="26"/>
          <w:szCs w:val="26"/>
          <w:lang w:val="vi-VN"/>
        </w:rPr>
        <w:t>..........................</w:t>
      </w:r>
    </w:p>
    <w:p w14:paraId="08F1D59E" w14:textId="36BBEC54" w:rsidR="00726FF1" w:rsidRPr="00B30B22" w:rsidRDefault="00000000" w:rsidP="00B30B22">
      <w:pPr>
        <w:pStyle w:val="ListParagraph"/>
        <w:numPr>
          <w:ilvl w:val="0"/>
          <w:numId w:val="11"/>
        </w:numPr>
        <w:jc w:val="both"/>
        <w:rPr>
          <w:rFonts w:ascii="Times New Roman" w:hAnsi="Times New Roman" w:cs="Times New Roman"/>
          <w:sz w:val="26"/>
          <w:szCs w:val="26"/>
        </w:rPr>
      </w:pPr>
      <w:r w:rsidRPr="00B30B22">
        <w:rPr>
          <w:rFonts w:ascii="Times New Roman" w:hAnsi="Times New Roman" w:cs="Times New Roman"/>
          <w:sz w:val="26"/>
          <w:szCs w:val="26"/>
        </w:rPr>
        <w:t>Số tài khoản</w:t>
      </w:r>
      <w:r w:rsidR="00522F6B" w:rsidRPr="00B30B22">
        <w:rPr>
          <w:rFonts w:ascii="Times New Roman" w:hAnsi="Times New Roman" w:cs="Times New Roman"/>
          <w:sz w:val="26"/>
          <w:szCs w:val="26"/>
          <w:lang w:val="vi-VN"/>
        </w:rPr>
        <w:tab/>
      </w:r>
      <w:r w:rsidRPr="00B30B22">
        <w:rPr>
          <w:rFonts w:ascii="Times New Roman" w:hAnsi="Times New Roman" w:cs="Times New Roman"/>
          <w:sz w:val="26"/>
          <w:szCs w:val="26"/>
        </w:rPr>
        <w:t xml:space="preserve">: </w:t>
      </w:r>
      <w:r w:rsidR="00522F6B" w:rsidRPr="00B30B22">
        <w:rPr>
          <w:rFonts w:ascii="Times New Roman" w:hAnsi="Times New Roman" w:cs="Times New Roman"/>
          <w:sz w:val="26"/>
          <w:szCs w:val="26"/>
        </w:rPr>
        <w:t>..................................................................................</w:t>
      </w:r>
      <w:r w:rsidR="00522F6B" w:rsidRPr="00B30B22">
        <w:rPr>
          <w:rFonts w:ascii="Times New Roman" w:hAnsi="Times New Roman" w:cs="Times New Roman"/>
          <w:sz w:val="26"/>
          <w:szCs w:val="26"/>
          <w:lang w:val="vi-VN"/>
        </w:rPr>
        <w:t>..........................</w:t>
      </w:r>
    </w:p>
    <w:p w14:paraId="409CC6D2" w14:textId="7B580AAA" w:rsidR="00726FF1" w:rsidRPr="00B30B22" w:rsidRDefault="00000000" w:rsidP="00B30B22">
      <w:pPr>
        <w:pStyle w:val="ListParagraph"/>
        <w:numPr>
          <w:ilvl w:val="0"/>
          <w:numId w:val="11"/>
        </w:numPr>
        <w:jc w:val="both"/>
        <w:rPr>
          <w:rFonts w:ascii="Times New Roman" w:hAnsi="Times New Roman" w:cs="Times New Roman"/>
          <w:sz w:val="26"/>
          <w:szCs w:val="26"/>
        </w:rPr>
      </w:pPr>
      <w:r w:rsidRPr="00B30B22">
        <w:rPr>
          <w:rFonts w:ascii="Times New Roman" w:hAnsi="Times New Roman" w:cs="Times New Roman"/>
          <w:sz w:val="26"/>
          <w:szCs w:val="26"/>
        </w:rPr>
        <w:t>Ngân hàng</w:t>
      </w:r>
      <w:r w:rsidR="00522F6B" w:rsidRPr="00B30B22">
        <w:rPr>
          <w:rFonts w:ascii="Times New Roman" w:hAnsi="Times New Roman" w:cs="Times New Roman"/>
          <w:sz w:val="26"/>
          <w:szCs w:val="26"/>
          <w:lang w:val="vi-VN"/>
        </w:rPr>
        <w:tab/>
      </w:r>
      <w:r w:rsidRPr="00B30B22">
        <w:rPr>
          <w:rFonts w:ascii="Times New Roman" w:hAnsi="Times New Roman" w:cs="Times New Roman"/>
          <w:sz w:val="26"/>
          <w:szCs w:val="26"/>
        </w:rPr>
        <w:t xml:space="preserve">: </w:t>
      </w:r>
      <w:r w:rsidR="00522F6B" w:rsidRPr="00B30B22">
        <w:rPr>
          <w:rFonts w:ascii="Times New Roman" w:hAnsi="Times New Roman" w:cs="Times New Roman"/>
          <w:sz w:val="26"/>
          <w:szCs w:val="26"/>
        </w:rPr>
        <w:t>..................................................................................</w:t>
      </w:r>
      <w:r w:rsidR="00522F6B" w:rsidRPr="00B30B22">
        <w:rPr>
          <w:rFonts w:ascii="Times New Roman" w:hAnsi="Times New Roman" w:cs="Times New Roman"/>
          <w:sz w:val="26"/>
          <w:szCs w:val="26"/>
          <w:lang w:val="vi-VN"/>
        </w:rPr>
        <w:t>..........................</w:t>
      </w:r>
    </w:p>
    <w:p w14:paraId="59843783" w14:textId="77777777" w:rsidR="00726FF1" w:rsidRPr="00522F6B" w:rsidRDefault="00726FF1" w:rsidP="00522F6B">
      <w:pPr>
        <w:jc w:val="both"/>
        <w:rPr>
          <w:rFonts w:ascii="Times New Roman" w:hAnsi="Times New Roman" w:cs="Times New Roman"/>
          <w:sz w:val="26"/>
          <w:szCs w:val="26"/>
        </w:rPr>
      </w:pPr>
    </w:p>
    <w:p w14:paraId="40527288" w14:textId="77777777" w:rsidR="00726FF1" w:rsidRPr="00522F6B" w:rsidRDefault="00000000" w:rsidP="00522F6B">
      <w:pPr>
        <w:pStyle w:val="Heading2"/>
        <w:jc w:val="both"/>
        <w:rPr>
          <w:rFonts w:ascii="Times New Roman" w:hAnsi="Times New Roman" w:cs="Times New Roman"/>
          <w:color w:val="auto"/>
        </w:rPr>
      </w:pPr>
      <w:r w:rsidRPr="00522F6B">
        <w:rPr>
          <w:rFonts w:ascii="Times New Roman" w:hAnsi="Times New Roman" w:cs="Times New Roman"/>
          <w:color w:val="auto"/>
        </w:rPr>
        <w:t>NỘI DUNG SỰ VIỆC</w:t>
      </w:r>
    </w:p>
    <w:p w14:paraId="3600B25C" w14:textId="77777777" w:rsidR="00726FF1" w:rsidRPr="00522F6B" w:rsidRDefault="00000000" w:rsidP="00522F6B">
      <w:pPr>
        <w:jc w:val="both"/>
        <w:rPr>
          <w:rFonts w:ascii="Times New Roman" w:hAnsi="Times New Roman" w:cs="Times New Roman"/>
          <w:sz w:val="26"/>
          <w:szCs w:val="26"/>
        </w:rPr>
      </w:pPr>
      <w:r w:rsidRPr="00522F6B">
        <w:rPr>
          <w:rFonts w:ascii="Times New Roman" w:hAnsi="Times New Roman" w:cs="Times New Roman"/>
          <w:sz w:val="26"/>
          <w:szCs w:val="26"/>
        </w:rPr>
        <w:t>Vào ngày …… / …… / ……, Bên A đã chuyển nhầm tiền vào tài khoản của Bên B với thông tin sau:</w:t>
      </w:r>
    </w:p>
    <w:p w14:paraId="53C73CED" w14:textId="753C8FF2" w:rsidR="00726FF1" w:rsidRPr="00B30B22" w:rsidRDefault="00000000" w:rsidP="00B30B22">
      <w:pPr>
        <w:pStyle w:val="ListParagraph"/>
        <w:numPr>
          <w:ilvl w:val="0"/>
          <w:numId w:val="13"/>
        </w:numPr>
        <w:jc w:val="both"/>
        <w:rPr>
          <w:rFonts w:ascii="Times New Roman" w:hAnsi="Times New Roman" w:cs="Times New Roman"/>
          <w:sz w:val="26"/>
          <w:szCs w:val="26"/>
          <w:lang w:val="vi-VN"/>
        </w:rPr>
      </w:pPr>
      <w:r w:rsidRPr="00B30B22">
        <w:rPr>
          <w:rFonts w:ascii="Times New Roman" w:hAnsi="Times New Roman" w:cs="Times New Roman"/>
          <w:sz w:val="26"/>
          <w:szCs w:val="26"/>
        </w:rPr>
        <w:t>Số tiền chuyển nhầm</w:t>
      </w:r>
      <w:r w:rsidR="00522F6B" w:rsidRPr="00B30B22">
        <w:rPr>
          <w:rFonts w:ascii="Times New Roman" w:hAnsi="Times New Roman" w:cs="Times New Roman"/>
          <w:sz w:val="26"/>
          <w:szCs w:val="26"/>
          <w:lang w:val="vi-VN"/>
        </w:rPr>
        <w:tab/>
      </w:r>
      <w:r w:rsidRPr="00B30B22">
        <w:rPr>
          <w:rFonts w:ascii="Times New Roman" w:hAnsi="Times New Roman" w:cs="Times New Roman"/>
          <w:sz w:val="26"/>
          <w:szCs w:val="26"/>
        </w:rPr>
        <w:t>: ..........................................................</w:t>
      </w:r>
      <w:r w:rsidR="00522F6B" w:rsidRPr="00B30B22">
        <w:rPr>
          <w:rFonts w:ascii="Times New Roman" w:hAnsi="Times New Roman" w:cs="Times New Roman"/>
          <w:sz w:val="26"/>
          <w:szCs w:val="26"/>
          <w:lang w:val="vi-VN"/>
        </w:rPr>
        <w:t>............................</w:t>
      </w:r>
    </w:p>
    <w:p w14:paraId="1D793135" w14:textId="0EEBE714" w:rsidR="00726FF1" w:rsidRPr="00B30B22" w:rsidRDefault="00000000" w:rsidP="00B30B22">
      <w:pPr>
        <w:pStyle w:val="ListParagraph"/>
        <w:numPr>
          <w:ilvl w:val="0"/>
          <w:numId w:val="13"/>
        </w:numPr>
        <w:jc w:val="both"/>
        <w:rPr>
          <w:rFonts w:ascii="Times New Roman" w:hAnsi="Times New Roman" w:cs="Times New Roman"/>
          <w:sz w:val="26"/>
          <w:szCs w:val="26"/>
        </w:rPr>
      </w:pPr>
      <w:r w:rsidRPr="00B30B22">
        <w:rPr>
          <w:rFonts w:ascii="Times New Roman" w:hAnsi="Times New Roman" w:cs="Times New Roman"/>
          <w:sz w:val="26"/>
          <w:szCs w:val="26"/>
        </w:rPr>
        <w:t>Bằng chữ</w:t>
      </w:r>
      <w:r w:rsidR="00522F6B" w:rsidRPr="00B30B22">
        <w:rPr>
          <w:rFonts w:ascii="Times New Roman" w:hAnsi="Times New Roman" w:cs="Times New Roman"/>
          <w:sz w:val="26"/>
          <w:szCs w:val="26"/>
          <w:lang w:val="vi-VN"/>
        </w:rPr>
        <w:tab/>
      </w:r>
      <w:r w:rsidR="00522F6B" w:rsidRPr="00B30B22">
        <w:rPr>
          <w:rFonts w:ascii="Times New Roman" w:hAnsi="Times New Roman" w:cs="Times New Roman"/>
          <w:sz w:val="26"/>
          <w:szCs w:val="26"/>
          <w:lang w:val="vi-VN"/>
        </w:rPr>
        <w:tab/>
      </w:r>
      <w:r w:rsidR="00522F6B" w:rsidRPr="00B30B22">
        <w:rPr>
          <w:rFonts w:ascii="Times New Roman" w:hAnsi="Times New Roman" w:cs="Times New Roman"/>
          <w:sz w:val="26"/>
          <w:szCs w:val="26"/>
          <w:lang w:val="vi-VN"/>
        </w:rPr>
        <w:tab/>
      </w:r>
      <w:r w:rsidRPr="00B30B22">
        <w:rPr>
          <w:rFonts w:ascii="Times New Roman" w:hAnsi="Times New Roman" w:cs="Times New Roman"/>
          <w:sz w:val="26"/>
          <w:szCs w:val="26"/>
        </w:rPr>
        <w:t xml:space="preserve">: </w:t>
      </w:r>
      <w:r w:rsidR="00522F6B" w:rsidRPr="00B30B22">
        <w:rPr>
          <w:rFonts w:ascii="Times New Roman" w:hAnsi="Times New Roman" w:cs="Times New Roman"/>
          <w:sz w:val="26"/>
          <w:szCs w:val="26"/>
        </w:rPr>
        <w:t>..........................................................</w:t>
      </w:r>
      <w:r w:rsidR="00522F6B" w:rsidRPr="00B30B22">
        <w:rPr>
          <w:rFonts w:ascii="Times New Roman" w:hAnsi="Times New Roman" w:cs="Times New Roman"/>
          <w:sz w:val="26"/>
          <w:szCs w:val="26"/>
          <w:lang w:val="vi-VN"/>
        </w:rPr>
        <w:t>............................</w:t>
      </w:r>
    </w:p>
    <w:p w14:paraId="4D618150" w14:textId="7E0F3390" w:rsidR="00726FF1" w:rsidRPr="00B30B22" w:rsidRDefault="00000000" w:rsidP="00B30B22">
      <w:pPr>
        <w:pStyle w:val="ListParagraph"/>
        <w:numPr>
          <w:ilvl w:val="0"/>
          <w:numId w:val="13"/>
        </w:numPr>
        <w:jc w:val="both"/>
        <w:rPr>
          <w:rFonts w:ascii="Times New Roman" w:hAnsi="Times New Roman" w:cs="Times New Roman"/>
          <w:sz w:val="26"/>
          <w:szCs w:val="26"/>
        </w:rPr>
      </w:pPr>
      <w:r w:rsidRPr="00B30B22">
        <w:rPr>
          <w:rFonts w:ascii="Times New Roman" w:hAnsi="Times New Roman" w:cs="Times New Roman"/>
          <w:sz w:val="26"/>
          <w:szCs w:val="26"/>
        </w:rPr>
        <w:t>Số tài khoản nhận</w:t>
      </w:r>
      <w:r w:rsidR="00522F6B" w:rsidRPr="00B30B22">
        <w:rPr>
          <w:rFonts w:ascii="Times New Roman" w:hAnsi="Times New Roman" w:cs="Times New Roman"/>
          <w:sz w:val="26"/>
          <w:szCs w:val="26"/>
          <w:lang w:val="vi-VN"/>
        </w:rPr>
        <w:tab/>
      </w:r>
      <w:r w:rsidR="00522F6B" w:rsidRPr="00B30B22">
        <w:rPr>
          <w:rFonts w:ascii="Times New Roman" w:hAnsi="Times New Roman" w:cs="Times New Roman"/>
          <w:sz w:val="26"/>
          <w:szCs w:val="26"/>
          <w:lang w:val="vi-VN"/>
        </w:rPr>
        <w:tab/>
      </w:r>
      <w:r w:rsidRPr="00B30B22">
        <w:rPr>
          <w:rFonts w:ascii="Times New Roman" w:hAnsi="Times New Roman" w:cs="Times New Roman"/>
          <w:sz w:val="26"/>
          <w:szCs w:val="26"/>
        </w:rPr>
        <w:t xml:space="preserve">: </w:t>
      </w:r>
      <w:r w:rsidR="00522F6B" w:rsidRPr="00B30B22">
        <w:rPr>
          <w:rFonts w:ascii="Times New Roman" w:hAnsi="Times New Roman" w:cs="Times New Roman"/>
          <w:sz w:val="26"/>
          <w:szCs w:val="26"/>
        </w:rPr>
        <w:t>..........................................................</w:t>
      </w:r>
      <w:r w:rsidR="00522F6B" w:rsidRPr="00B30B22">
        <w:rPr>
          <w:rFonts w:ascii="Times New Roman" w:hAnsi="Times New Roman" w:cs="Times New Roman"/>
          <w:sz w:val="26"/>
          <w:szCs w:val="26"/>
          <w:lang w:val="vi-VN"/>
        </w:rPr>
        <w:t>............................</w:t>
      </w:r>
    </w:p>
    <w:p w14:paraId="30AAC9B5" w14:textId="578F10AA" w:rsidR="00726FF1" w:rsidRPr="00B30B22" w:rsidRDefault="00000000" w:rsidP="00B30B22">
      <w:pPr>
        <w:pStyle w:val="ListParagraph"/>
        <w:numPr>
          <w:ilvl w:val="0"/>
          <w:numId w:val="13"/>
        </w:numPr>
        <w:jc w:val="both"/>
        <w:rPr>
          <w:rFonts w:ascii="Times New Roman" w:hAnsi="Times New Roman" w:cs="Times New Roman"/>
          <w:sz w:val="26"/>
          <w:szCs w:val="26"/>
        </w:rPr>
      </w:pPr>
      <w:r w:rsidRPr="00B30B22">
        <w:rPr>
          <w:rFonts w:ascii="Times New Roman" w:hAnsi="Times New Roman" w:cs="Times New Roman"/>
          <w:sz w:val="26"/>
          <w:szCs w:val="26"/>
        </w:rPr>
        <w:t>Ngân hàng</w:t>
      </w:r>
      <w:r w:rsidR="00522F6B" w:rsidRPr="00B30B22">
        <w:rPr>
          <w:rFonts w:ascii="Times New Roman" w:hAnsi="Times New Roman" w:cs="Times New Roman"/>
          <w:sz w:val="26"/>
          <w:szCs w:val="26"/>
          <w:lang w:val="vi-VN"/>
        </w:rPr>
        <w:tab/>
      </w:r>
      <w:r w:rsidR="00522F6B" w:rsidRPr="00B30B22">
        <w:rPr>
          <w:rFonts w:ascii="Times New Roman" w:hAnsi="Times New Roman" w:cs="Times New Roman"/>
          <w:sz w:val="26"/>
          <w:szCs w:val="26"/>
          <w:lang w:val="vi-VN"/>
        </w:rPr>
        <w:tab/>
      </w:r>
      <w:r w:rsidR="00522F6B" w:rsidRPr="00B30B22">
        <w:rPr>
          <w:rFonts w:ascii="Times New Roman" w:hAnsi="Times New Roman" w:cs="Times New Roman"/>
          <w:sz w:val="26"/>
          <w:szCs w:val="26"/>
          <w:lang w:val="vi-VN"/>
        </w:rPr>
        <w:tab/>
      </w:r>
      <w:r w:rsidRPr="00B30B22">
        <w:rPr>
          <w:rFonts w:ascii="Times New Roman" w:hAnsi="Times New Roman" w:cs="Times New Roman"/>
          <w:sz w:val="26"/>
          <w:szCs w:val="26"/>
        </w:rPr>
        <w:t xml:space="preserve">: </w:t>
      </w:r>
      <w:r w:rsidR="00522F6B" w:rsidRPr="00B30B22">
        <w:rPr>
          <w:rFonts w:ascii="Times New Roman" w:hAnsi="Times New Roman" w:cs="Times New Roman"/>
          <w:sz w:val="26"/>
          <w:szCs w:val="26"/>
        </w:rPr>
        <w:t>..........................................................</w:t>
      </w:r>
      <w:r w:rsidR="00522F6B" w:rsidRPr="00B30B22">
        <w:rPr>
          <w:rFonts w:ascii="Times New Roman" w:hAnsi="Times New Roman" w:cs="Times New Roman"/>
          <w:sz w:val="26"/>
          <w:szCs w:val="26"/>
          <w:lang w:val="vi-VN"/>
        </w:rPr>
        <w:t>............................</w:t>
      </w:r>
    </w:p>
    <w:p w14:paraId="2308F0F5" w14:textId="75F89C96" w:rsidR="00726FF1" w:rsidRPr="00B30B22" w:rsidRDefault="00000000" w:rsidP="00B30B22">
      <w:pPr>
        <w:pStyle w:val="ListParagraph"/>
        <w:numPr>
          <w:ilvl w:val="0"/>
          <w:numId w:val="13"/>
        </w:numPr>
        <w:jc w:val="both"/>
        <w:rPr>
          <w:rFonts w:ascii="Times New Roman" w:hAnsi="Times New Roman" w:cs="Times New Roman"/>
          <w:sz w:val="26"/>
          <w:szCs w:val="26"/>
        </w:rPr>
      </w:pPr>
      <w:r w:rsidRPr="00B30B22">
        <w:rPr>
          <w:rFonts w:ascii="Times New Roman" w:hAnsi="Times New Roman" w:cs="Times New Roman"/>
          <w:sz w:val="26"/>
          <w:szCs w:val="26"/>
        </w:rPr>
        <w:lastRenderedPageBreak/>
        <w:t>Nội dung chuyển khoản</w:t>
      </w:r>
      <w:r w:rsidR="00522F6B" w:rsidRPr="00B30B22">
        <w:rPr>
          <w:rFonts w:ascii="Times New Roman" w:hAnsi="Times New Roman" w:cs="Times New Roman"/>
          <w:sz w:val="26"/>
          <w:szCs w:val="26"/>
          <w:lang w:val="vi-VN"/>
        </w:rPr>
        <w:tab/>
      </w:r>
      <w:r w:rsidRPr="00B30B22">
        <w:rPr>
          <w:rFonts w:ascii="Times New Roman" w:hAnsi="Times New Roman" w:cs="Times New Roman"/>
          <w:sz w:val="26"/>
          <w:szCs w:val="26"/>
        </w:rPr>
        <w:t xml:space="preserve">: </w:t>
      </w:r>
      <w:r w:rsidR="00522F6B" w:rsidRPr="00B30B22">
        <w:rPr>
          <w:rFonts w:ascii="Times New Roman" w:hAnsi="Times New Roman" w:cs="Times New Roman"/>
          <w:sz w:val="26"/>
          <w:szCs w:val="26"/>
        </w:rPr>
        <w:t>..........................................................</w:t>
      </w:r>
      <w:r w:rsidR="00522F6B" w:rsidRPr="00B30B22">
        <w:rPr>
          <w:rFonts w:ascii="Times New Roman" w:hAnsi="Times New Roman" w:cs="Times New Roman"/>
          <w:sz w:val="26"/>
          <w:szCs w:val="26"/>
          <w:lang w:val="vi-VN"/>
        </w:rPr>
        <w:t>............................</w:t>
      </w:r>
    </w:p>
    <w:p w14:paraId="0133621F" w14:textId="0849B488" w:rsidR="00726FF1" w:rsidRPr="00B30B22" w:rsidRDefault="00000000" w:rsidP="00B30B22">
      <w:pPr>
        <w:pStyle w:val="ListParagraph"/>
        <w:numPr>
          <w:ilvl w:val="0"/>
          <w:numId w:val="13"/>
        </w:numPr>
        <w:jc w:val="both"/>
        <w:rPr>
          <w:rFonts w:ascii="Times New Roman" w:hAnsi="Times New Roman" w:cs="Times New Roman"/>
          <w:sz w:val="26"/>
          <w:szCs w:val="26"/>
          <w:lang w:val="vi-VN"/>
        </w:rPr>
      </w:pPr>
      <w:r w:rsidRPr="00B30B22">
        <w:rPr>
          <w:rFonts w:ascii="Times New Roman" w:hAnsi="Times New Roman" w:cs="Times New Roman"/>
          <w:sz w:val="26"/>
          <w:szCs w:val="26"/>
        </w:rPr>
        <w:t>Thời gian giao dịch</w:t>
      </w:r>
      <w:r w:rsidR="00522F6B" w:rsidRPr="00B30B22">
        <w:rPr>
          <w:rFonts w:ascii="Times New Roman" w:hAnsi="Times New Roman" w:cs="Times New Roman"/>
          <w:sz w:val="26"/>
          <w:szCs w:val="26"/>
          <w:lang w:val="vi-VN"/>
        </w:rPr>
        <w:tab/>
      </w:r>
      <w:r w:rsidR="00522F6B" w:rsidRPr="00B30B22">
        <w:rPr>
          <w:rFonts w:ascii="Times New Roman" w:hAnsi="Times New Roman" w:cs="Times New Roman"/>
          <w:sz w:val="26"/>
          <w:szCs w:val="26"/>
          <w:lang w:val="vi-VN"/>
        </w:rPr>
        <w:tab/>
      </w:r>
      <w:r w:rsidRPr="00B30B22">
        <w:rPr>
          <w:rFonts w:ascii="Times New Roman" w:hAnsi="Times New Roman" w:cs="Times New Roman"/>
          <w:sz w:val="26"/>
          <w:szCs w:val="26"/>
        </w:rPr>
        <w:t xml:space="preserve">: </w:t>
      </w:r>
      <w:r w:rsidR="00522F6B" w:rsidRPr="00B30B22">
        <w:rPr>
          <w:rFonts w:ascii="Times New Roman" w:hAnsi="Times New Roman" w:cs="Times New Roman"/>
          <w:sz w:val="26"/>
          <w:szCs w:val="26"/>
        </w:rPr>
        <w:t>..........................................................</w:t>
      </w:r>
      <w:r w:rsidR="00522F6B" w:rsidRPr="00B30B22">
        <w:rPr>
          <w:rFonts w:ascii="Times New Roman" w:hAnsi="Times New Roman" w:cs="Times New Roman"/>
          <w:sz w:val="26"/>
          <w:szCs w:val="26"/>
          <w:lang w:val="vi-VN"/>
        </w:rPr>
        <w:t>............................</w:t>
      </w:r>
    </w:p>
    <w:p w14:paraId="01C233A4" w14:textId="0E9F773D" w:rsidR="00726FF1" w:rsidRPr="00522F6B" w:rsidRDefault="00000000" w:rsidP="00522F6B">
      <w:pPr>
        <w:jc w:val="both"/>
        <w:rPr>
          <w:rFonts w:ascii="Times New Roman" w:hAnsi="Times New Roman" w:cs="Times New Roman"/>
          <w:sz w:val="26"/>
          <w:szCs w:val="26"/>
          <w:lang w:val="vi-VN"/>
        </w:rPr>
      </w:pPr>
      <w:r w:rsidRPr="00522F6B">
        <w:rPr>
          <w:rFonts w:ascii="Times New Roman" w:hAnsi="Times New Roman" w:cs="Times New Roman"/>
          <w:sz w:val="26"/>
          <w:szCs w:val="26"/>
        </w:rPr>
        <w:t>Sau khi kiểm tra, hai bên xác nhận khoản tiền trên không phát sinh từ giao dịch mua bán hàng hóa, cung cấp dịch vụ hoặc nghĩa vụ thanh toán nào giữa hai bên. Đây là giao dịch chuyển nhầm do sai sót trong quá trình thực hiện chuyển khoản.</w:t>
      </w:r>
    </w:p>
    <w:p w14:paraId="1243C241" w14:textId="77777777" w:rsidR="00726FF1" w:rsidRPr="00522F6B" w:rsidRDefault="00000000" w:rsidP="00522F6B">
      <w:pPr>
        <w:pStyle w:val="Heading2"/>
        <w:jc w:val="both"/>
        <w:rPr>
          <w:rFonts w:ascii="Times New Roman" w:hAnsi="Times New Roman" w:cs="Times New Roman"/>
          <w:color w:val="auto"/>
        </w:rPr>
      </w:pPr>
      <w:r w:rsidRPr="00522F6B">
        <w:rPr>
          <w:rFonts w:ascii="Times New Roman" w:hAnsi="Times New Roman" w:cs="Times New Roman"/>
          <w:color w:val="auto"/>
        </w:rPr>
        <w:t>CAM KẾT HOÀN TRẢ</w:t>
      </w:r>
    </w:p>
    <w:p w14:paraId="4C800521" w14:textId="77777777" w:rsidR="00726FF1" w:rsidRPr="00522F6B" w:rsidRDefault="00000000" w:rsidP="00522F6B">
      <w:pPr>
        <w:jc w:val="both"/>
        <w:rPr>
          <w:rFonts w:ascii="Times New Roman" w:hAnsi="Times New Roman" w:cs="Times New Roman"/>
          <w:sz w:val="26"/>
          <w:szCs w:val="26"/>
        </w:rPr>
      </w:pPr>
      <w:r w:rsidRPr="00522F6B">
        <w:rPr>
          <w:rFonts w:ascii="Times New Roman" w:hAnsi="Times New Roman" w:cs="Times New Roman"/>
          <w:sz w:val="26"/>
          <w:szCs w:val="26"/>
        </w:rPr>
        <w:t>Bên B xác nhận đã hoàn trả lại toàn bộ số tiền chuyển nhầm cho Bên A với thông tin sau:</w:t>
      </w:r>
    </w:p>
    <w:p w14:paraId="66519D16" w14:textId="18E3E447" w:rsidR="00726FF1" w:rsidRPr="00B30B22" w:rsidRDefault="00000000" w:rsidP="00B30B22">
      <w:pPr>
        <w:pStyle w:val="ListParagraph"/>
        <w:numPr>
          <w:ilvl w:val="0"/>
          <w:numId w:val="12"/>
        </w:numPr>
        <w:jc w:val="both"/>
        <w:rPr>
          <w:rFonts w:ascii="Times New Roman" w:hAnsi="Times New Roman" w:cs="Times New Roman"/>
          <w:sz w:val="26"/>
          <w:szCs w:val="26"/>
        </w:rPr>
      </w:pPr>
      <w:r w:rsidRPr="00B30B22">
        <w:rPr>
          <w:rFonts w:ascii="Times New Roman" w:hAnsi="Times New Roman" w:cs="Times New Roman"/>
          <w:sz w:val="26"/>
          <w:szCs w:val="26"/>
        </w:rPr>
        <w:t>Số tiền hoàn trả</w:t>
      </w:r>
      <w:r w:rsidR="00522F6B" w:rsidRPr="00B30B22">
        <w:rPr>
          <w:rFonts w:ascii="Times New Roman" w:hAnsi="Times New Roman" w:cs="Times New Roman"/>
          <w:sz w:val="26"/>
          <w:szCs w:val="26"/>
          <w:lang w:val="vi-VN"/>
        </w:rPr>
        <w:tab/>
      </w:r>
      <w:r w:rsidR="00522F6B" w:rsidRPr="00B30B22">
        <w:rPr>
          <w:rFonts w:ascii="Times New Roman" w:hAnsi="Times New Roman" w:cs="Times New Roman"/>
          <w:sz w:val="26"/>
          <w:szCs w:val="26"/>
          <w:lang w:val="vi-VN"/>
        </w:rPr>
        <w:tab/>
      </w:r>
      <w:r w:rsidRPr="00B30B22">
        <w:rPr>
          <w:rFonts w:ascii="Times New Roman" w:hAnsi="Times New Roman" w:cs="Times New Roman"/>
          <w:sz w:val="26"/>
          <w:szCs w:val="26"/>
        </w:rPr>
        <w:t xml:space="preserve">: </w:t>
      </w:r>
      <w:r w:rsidR="00522F6B" w:rsidRPr="00B30B22">
        <w:rPr>
          <w:rFonts w:ascii="Times New Roman" w:hAnsi="Times New Roman" w:cs="Times New Roman"/>
          <w:sz w:val="26"/>
          <w:szCs w:val="26"/>
        </w:rPr>
        <w:t>..........................................................</w:t>
      </w:r>
      <w:r w:rsidR="00522F6B" w:rsidRPr="00B30B22">
        <w:rPr>
          <w:rFonts w:ascii="Times New Roman" w:hAnsi="Times New Roman" w:cs="Times New Roman"/>
          <w:sz w:val="26"/>
          <w:szCs w:val="26"/>
          <w:lang w:val="vi-VN"/>
        </w:rPr>
        <w:t>............................</w:t>
      </w:r>
    </w:p>
    <w:p w14:paraId="64045245" w14:textId="534A1EDF" w:rsidR="00726FF1" w:rsidRPr="00B30B22" w:rsidRDefault="00000000" w:rsidP="00B30B22">
      <w:pPr>
        <w:pStyle w:val="ListParagraph"/>
        <w:numPr>
          <w:ilvl w:val="0"/>
          <w:numId w:val="12"/>
        </w:numPr>
        <w:jc w:val="both"/>
        <w:rPr>
          <w:rFonts w:ascii="Times New Roman" w:hAnsi="Times New Roman" w:cs="Times New Roman"/>
          <w:sz w:val="26"/>
          <w:szCs w:val="26"/>
        </w:rPr>
      </w:pPr>
      <w:r w:rsidRPr="00B30B22">
        <w:rPr>
          <w:rFonts w:ascii="Times New Roman" w:hAnsi="Times New Roman" w:cs="Times New Roman"/>
          <w:sz w:val="26"/>
          <w:szCs w:val="26"/>
        </w:rPr>
        <w:t>Ngày hoàn trả</w:t>
      </w:r>
      <w:r w:rsidR="00522F6B" w:rsidRPr="00B30B22">
        <w:rPr>
          <w:rFonts w:ascii="Times New Roman" w:hAnsi="Times New Roman" w:cs="Times New Roman"/>
          <w:sz w:val="26"/>
          <w:szCs w:val="26"/>
          <w:lang w:val="vi-VN"/>
        </w:rPr>
        <w:tab/>
      </w:r>
      <w:r w:rsidR="00522F6B" w:rsidRPr="00B30B22">
        <w:rPr>
          <w:rFonts w:ascii="Times New Roman" w:hAnsi="Times New Roman" w:cs="Times New Roman"/>
          <w:sz w:val="26"/>
          <w:szCs w:val="26"/>
          <w:lang w:val="vi-VN"/>
        </w:rPr>
        <w:tab/>
      </w:r>
      <w:r w:rsidRPr="00B30B22">
        <w:rPr>
          <w:rFonts w:ascii="Times New Roman" w:hAnsi="Times New Roman" w:cs="Times New Roman"/>
          <w:sz w:val="26"/>
          <w:szCs w:val="26"/>
        </w:rPr>
        <w:t xml:space="preserve">: </w:t>
      </w:r>
      <w:r w:rsidR="00522F6B" w:rsidRPr="00B30B22">
        <w:rPr>
          <w:rFonts w:ascii="Times New Roman" w:hAnsi="Times New Roman" w:cs="Times New Roman"/>
          <w:sz w:val="26"/>
          <w:szCs w:val="26"/>
        </w:rPr>
        <w:t>..........................................................</w:t>
      </w:r>
      <w:r w:rsidR="00522F6B" w:rsidRPr="00B30B22">
        <w:rPr>
          <w:rFonts w:ascii="Times New Roman" w:hAnsi="Times New Roman" w:cs="Times New Roman"/>
          <w:sz w:val="26"/>
          <w:szCs w:val="26"/>
          <w:lang w:val="vi-VN"/>
        </w:rPr>
        <w:t>............................</w:t>
      </w:r>
    </w:p>
    <w:p w14:paraId="14D515E2" w14:textId="72F9F9A2" w:rsidR="00726FF1" w:rsidRPr="00B30B22" w:rsidRDefault="00000000" w:rsidP="00B30B22">
      <w:pPr>
        <w:pStyle w:val="ListParagraph"/>
        <w:numPr>
          <w:ilvl w:val="0"/>
          <w:numId w:val="12"/>
        </w:numPr>
        <w:jc w:val="both"/>
        <w:rPr>
          <w:rFonts w:ascii="Times New Roman" w:hAnsi="Times New Roman" w:cs="Times New Roman"/>
          <w:sz w:val="26"/>
          <w:szCs w:val="26"/>
        </w:rPr>
      </w:pPr>
      <w:r w:rsidRPr="00B30B22">
        <w:rPr>
          <w:rFonts w:ascii="Times New Roman" w:hAnsi="Times New Roman" w:cs="Times New Roman"/>
          <w:sz w:val="26"/>
          <w:szCs w:val="26"/>
        </w:rPr>
        <w:t>Hình thức</w:t>
      </w:r>
      <w:r w:rsidR="00522F6B" w:rsidRPr="00B30B22">
        <w:rPr>
          <w:rFonts w:ascii="Times New Roman" w:hAnsi="Times New Roman" w:cs="Times New Roman"/>
          <w:sz w:val="26"/>
          <w:szCs w:val="26"/>
          <w:lang w:val="vi-VN"/>
        </w:rPr>
        <w:tab/>
      </w:r>
      <w:r w:rsidR="00522F6B" w:rsidRPr="00B30B22">
        <w:rPr>
          <w:rFonts w:ascii="Times New Roman" w:hAnsi="Times New Roman" w:cs="Times New Roman"/>
          <w:sz w:val="26"/>
          <w:szCs w:val="26"/>
          <w:lang w:val="vi-VN"/>
        </w:rPr>
        <w:tab/>
      </w:r>
      <w:r w:rsidR="00522F6B" w:rsidRPr="00B30B22">
        <w:rPr>
          <w:rFonts w:ascii="Times New Roman" w:hAnsi="Times New Roman" w:cs="Times New Roman"/>
          <w:sz w:val="26"/>
          <w:szCs w:val="26"/>
          <w:lang w:val="vi-VN"/>
        </w:rPr>
        <w:tab/>
      </w:r>
      <w:r w:rsidRPr="00B30B22">
        <w:rPr>
          <w:rFonts w:ascii="Times New Roman" w:hAnsi="Times New Roman" w:cs="Times New Roman"/>
          <w:sz w:val="26"/>
          <w:szCs w:val="26"/>
        </w:rPr>
        <w:t>: Chuyển khoản</w:t>
      </w:r>
    </w:p>
    <w:p w14:paraId="4DB53965" w14:textId="58B0BBC3" w:rsidR="00726FF1" w:rsidRPr="00B30B22" w:rsidRDefault="00000000" w:rsidP="00B30B22">
      <w:pPr>
        <w:pStyle w:val="ListParagraph"/>
        <w:numPr>
          <w:ilvl w:val="0"/>
          <w:numId w:val="12"/>
        </w:numPr>
        <w:jc w:val="both"/>
        <w:rPr>
          <w:rFonts w:ascii="Times New Roman" w:hAnsi="Times New Roman" w:cs="Times New Roman"/>
          <w:sz w:val="26"/>
          <w:szCs w:val="26"/>
          <w:lang w:val="vi-VN"/>
        </w:rPr>
      </w:pPr>
      <w:r w:rsidRPr="00B30B22">
        <w:rPr>
          <w:rFonts w:ascii="Times New Roman" w:hAnsi="Times New Roman" w:cs="Times New Roman"/>
          <w:sz w:val="26"/>
          <w:szCs w:val="26"/>
        </w:rPr>
        <w:t>Số tài khoản nhận</w:t>
      </w:r>
      <w:r w:rsidR="00522F6B" w:rsidRPr="00B30B22">
        <w:rPr>
          <w:rFonts w:ascii="Times New Roman" w:hAnsi="Times New Roman" w:cs="Times New Roman"/>
          <w:sz w:val="26"/>
          <w:szCs w:val="26"/>
          <w:lang w:val="vi-VN"/>
        </w:rPr>
        <w:tab/>
      </w:r>
      <w:r w:rsidR="00522F6B" w:rsidRPr="00B30B22">
        <w:rPr>
          <w:rFonts w:ascii="Times New Roman" w:hAnsi="Times New Roman" w:cs="Times New Roman"/>
          <w:sz w:val="26"/>
          <w:szCs w:val="26"/>
          <w:lang w:val="vi-VN"/>
        </w:rPr>
        <w:tab/>
      </w:r>
      <w:r w:rsidRPr="00B30B22">
        <w:rPr>
          <w:rFonts w:ascii="Times New Roman" w:hAnsi="Times New Roman" w:cs="Times New Roman"/>
          <w:sz w:val="26"/>
          <w:szCs w:val="26"/>
        </w:rPr>
        <w:t xml:space="preserve">: </w:t>
      </w:r>
      <w:r w:rsidR="00522F6B" w:rsidRPr="00B30B22">
        <w:rPr>
          <w:rFonts w:ascii="Times New Roman" w:hAnsi="Times New Roman" w:cs="Times New Roman"/>
          <w:sz w:val="26"/>
          <w:szCs w:val="26"/>
        </w:rPr>
        <w:t>..........................................................</w:t>
      </w:r>
      <w:r w:rsidR="00522F6B" w:rsidRPr="00B30B22">
        <w:rPr>
          <w:rFonts w:ascii="Times New Roman" w:hAnsi="Times New Roman" w:cs="Times New Roman"/>
          <w:sz w:val="26"/>
          <w:szCs w:val="26"/>
          <w:lang w:val="vi-VN"/>
        </w:rPr>
        <w:t>............................</w:t>
      </w:r>
    </w:p>
    <w:p w14:paraId="3C67BDAB" w14:textId="73C83187" w:rsidR="00726FF1" w:rsidRPr="00B30B22" w:rsidRDefault="00522F6B" w:rsidP="00B30B22">
      <w:pPr>
        <w:pStyle w:val="ListParagraph"/>
        <w:numPr>
          <w:ilvl w:val="0"/>
          <w:numId w:val="12"/>
        </w:numPr>
        <w:jc w:val="both"/>
        <w:rPr>
          <w:rFonts w:ascii="Times New Roman" w:hAnsi="Times New Roman" w:cs="Times New Roman"/>
          <w:sz w:val="26"/>
          <w:szCs w:val="26"/>
          <w:lang w:val="vi-VN"/>
        </w:rPr>
      </w:pPr>
      <w:r w:rsidRPr="00B30B22">
        <w:rPr>
          <w:rFonts w:ascii="Times New Roman" w:hAnsi="Times New Roman" w:cs="Times New Roman"/>
          <w:sz w:val="26"/>
          <w:szCs w:val="26"/>
          <w:lang w:val="vi-VN"/>
        </w:rPr>
        <w:t>Chủ tài khoản</w:t>
      </w:r>
      <w:r w:rsidRPr="00B30B22">
        <w:rPr>
          <w:rFonts w:ascii="Times New Roman" w:hAnsi="Times New Roman" w:cs="Times New Roman"/>
          <w:sz w:val="26"/>
          <w:szCs w:val="26"/>
          <w:lang w:val="vi-VN"/>
        </w:rPr>
        <w:tab/>
      </w:r>
      <w:r w:rsidRPr="00B30B22">
        <w:rPr>
          <w:rFonts w:ascii="Times New Roman" w:hAnsi="Times New Roman" w:cs="Times New Roman"/>
          <w:sz w:val="26"/>
          <w:szCs w:val="26"/>
          <w:lang w:val="vi-VN"/>
        </w:rPr>
        <w:tab/>
        <w:t xml:space="preserve">: </w:t>
      </w:r>
      <w:r w:rsidRPr="00B30B22">
        <w:rPr>
          <w:rFonts w:ascii="Times New Roman" w:hAnsi="Times New Roman" w:cs="Times New Roman"/>
          <w:sz w:val="26"/>
          <w:szCs w:val="26"/>
        </w:rPr>
        <w:t>..........................................................</w:t>
      </w:r>
      <w:r w:rsidRPr="00B30B22">
        <w:rPr>
          <w:rFonts w:ascii="Times New Roman" w:hAnsi="Times New Roman" w:cs="Times New Roman"/>
          <w:sz w:val="26"/>
          <w:szCs w:val="26"/>
          <w:lang w:val="vi-VN"/>
        </w:rPr>
        <w:t>............................</w:t>
      </w:r>
    </w:p>
    <w:p w14:paraId="36575AF2" w14:textId="6220FE94" w:rsidR="00726FF1" w:rsidRPr="00522F6B" w:rsidRDefault="00000000" w:rsidP="00522F6B">
      <w:pPr>
        <w:jc w:val="both"/>
        <w:rPr>
          <w:rFonts w:ascii="Times New Roman" w:hAnsi="Times New Roman" w:cs="Times New Roman"/>
          <w:sz w:val="26"/>
          <w:szCs w:val="26"/>
          <w:lang w:val="vi-VN"/>
        </w:rPr>
      </w:pPr>
      <w:r w:rsidRPr="00522F6B">
        <w:rPr>
          <w:rFonts w:ascii="Times New Roman" w:hAnsi="Times New Roman" w:cs="Times New Roman"/>
          <w:sz w:val="26"/>
          <w:szCs w:val="26"/>
        </w:rPr>
        <w:t>Hai bên thống nhất rằng sau khi hoàn trả số tiền trên sẽ không còn bất kỳ khiếu nại hoặc tranh chấp nào liên quan đến giao dịch chuyển nhầm này. Biên bản được lập để làm căn cứ kế toán và chứng minh giao dịch không phải doanh thu của doanh nghiệp.</w:t>
      </w:r>
    </w:p>
    <w:p w14:paraId="10352061" w14:textId="26D35B65" w:rsidR="00726FF1" w:rsidRPr="00522F6B" w:rsidRDefault="00000000" w:rsidP="00522F6B">
      <w:pPr>
        <w:jc w:val="both"/>
        <w:rPr>
          <w:rFonts w:ascii="Times New Roman" w:hAnsi="Times New Roman" w:cs="Times New Roman"/>
          <w:sz w:val="26"/>
          <w:szCs w:val="26"/>
          <w:lang w:val="vi-VN"/>
        </w:rPr>
      </w:pPr>
      <w:r w:rsidRPr="00522F6B">
        <w:rPr>
          <w:rFonts w:ascii="Times New Roman" w:hAnsi="Times New Roman" w:cs="Times New Roman"/>
          <w:sz w:val="26"/>
          <w:szCs w:val="26"/>
        </w:rPr>
        <w:t>Biên bản được lập thành 02 bản, mỗi bên giữ 01 bản, có giá trị pháp lý như nhau.</w:t>
      </w:r>
    </w:p>
    <w:tbl>
      <w:tblPr>
        <w:tblW w:w="0" w:type="auto"/>
        <w:tblLook w:val="04A0" w:firstRow="1" w:lastRow="0" w:firstColumn="1" w:lastColumn="0" w:noHBand="0" w:noVBand="1"/>
      </w:tblPr>
      <w:tblGrid>
        <w:gridCol w:w="4320"/>
        <w:gridCol w:w="4320"/>
      </w:tblGrid>
      <w:tr w:rsidR="00522F6B" w:rsidRPr="00522F6B" w14:paraId="60C6FA79" w14:textId="77777777" w:rsidTr="00522F6B">
        <w:tc>
          <w:tcPr>
            <w:tcW w:w="4320" w:type="dxa"/>
          </w:tcPr>
          <w:p w14:paraId="6127F0A5" w14:textId="0BFF2FDD" w:rsidR="00726FF1" w:rsidRPr="00522F6B" w:rsidRDefault="00000000" w:rsidP="00522F6B">
            <w:pPr>
              <w:jc w:val="center"/>
              <w:rPr>
                <w:rFonts w:ascii="Times New Roman" w:hAnsi="Times New Roman" w:cs="Times New Roman"/>
                <w:sz w:val="26"/>
                <w:szCs w:val="26"/>
              </w:rPr>
            </w:pPr>
            <w:r w:rsidRPr="00522F6B">
              <w:rPr>
                <w:rFonts w:ascii="Times New Roman" w:hAnsi="Times New Roman" w:cs="Times New Roman"/>
                <w:b/>
                <w:bCs/>
                <w:sz w:val="26"/>
                <w:szCs w:val="26"/>
              </w:rPr>
              <w:t>ĐẠI DIỆN BÊN A</w:t>
            </w:r>
            <w:r w:rsidRPr="00522F6B">
              <w:rPr>
                <w:rFonts w:ascii="Times New Roman" w:hAnsi="Times New Roman" w:cs="Times New Roman"/>
                <w:sz w:val="26"/>
                <w:szCs w:val="26"/>
              </w:rPr>
              <w:br/>
            </w:r>
            <w:r w:rsidR="00522F6B" w:rsidRPr="00522F6B">
              <w:rPr>
                <w:rFonts w:ascii="Times New Roman" w:hAnsi="Times New Roman" w:cs="Times New Roman"/>
                <w:i/>
                <w:iCs/>
                <w:sz w:val="26"/>
                <w:szCs w:val="26"/>
              </w:rPr>
              <w:t>(Ký, đóng dấu, ghi rõ họ tên)</w:t>
            </w:r>
          </w:p>
        </w:tc>
        <w:tc>
          <w:tcPr>
            <w:tcW w:w="4320" w:type="dxa"/>
          </w:tcPr>
          <w:p w14:paraId="5447C7C0" w14:textId="77777777" w:rsidR="00726FF1" w:rsidRPr="00522F6B" w:rsidRDefault="00000000" w:rsidP="00522F6B">
            <w:pPr>
              <w:jc w:val="center"/>
              <w:rPr>
                <w:rFonts w:ascii="Times New Roman" w:hAnsi="Times New Roman" w:cs="Times New Roman"/>
                <w:sz w:val="26"/>
                <w:szCs w:val="26"/>
              </w:rPr>
            </w:pPr>
            <w:r w:rsidRPr="00522F6B">
              <w:rPr>
                <w:rFonts w:ascii="Times New Roman" w:hAnsi="Times New Roman" w:cs="Times New Roman"/>
                <w:b/>
                <w:bCs/>
                <w:sz w:val="26"/>
                <w:szCs w:val="26"/>
              </w:rPr>
              <w:t>ĐẠI DIỆN BÊN B</w:t>
            </w:r>
            <w:r w:rsidRPr="00522F6B">
              <w:rPr>
                <w:rFonts w:ascii="Times New Roman" w:hAnsi="Times New Roman" w:cs="Times New Roman"/>
                <w:sz w:val="26"/>
                <w:szCs w:val="26"/>
              </w:rPr>
              <w:br/>
            </w:r>
            <w:r w:rsidRPr="00522F6B">
              <w:rPr>
                <w:rFonts w:ascii="Times New Roman" w:hAnsi="Times New Roman" w:cs="Times New Roman"/>
                <w:i/>
                <w:iCs/>
                <w:sz w:val="26"/>
                <w:szCs w:val="26"/>
              </w:rPr>
              <w:t>(Ký, đóng dấu, ghi rõ họ tên)</w:t>
            </w:r>
          </w:p>
        </w:tc>
      </w:tr>
      <w:tr w:rsidR="00522F6B" w:rsidRPr="00522F6B" w14:paraId="4AFD3389" w14:textId="77777777" w:rsidTr="00522F6B">
        <w:tc>
          <w:tcPr>
            <w:tcW w:w="4320" w:type="dxa"/>
          </w:tcPr>
          <w:p w14:paraId="4C83D91C" w14:textId="77777777" w:rsidR="00726FF1" w:rsidRPr="00522F6B" w:rsidRDefault="00726FF1">
            <w:pPr>
              <w:rPr>
                <w:rFonts w:ascii="Times New Roman" w:hAnsi="Times New Roman" w:cs="Times New Roman"/>
                <w:sz w:val="26"/>
                <w:szCs w:val="26"/>
              </w:rPr>
            </w:pPr>
          </w:p>
        </w:tc>
        <w:tc>
          <w:tcPr>
            <w:tcW w:w="4320" w:type="dxa"/>
          </w:tcPr>
          <w:p w14:paraId="792CE940" w14:textId="77777777" w:rsidR="00726FF1" w:rsidRPr="00522F6B" w:rsidRDefault="00726FF1">
            <w:pPr>
              <w:rPr>
                <w:rFonts w:ascii="Times New Roman" w:hAnsi="Times New Roman" w:cs="Times New Roman"/>
                <w:sz w:val="26"/>
                <w:szCs w:val="26"/>
              </w:rPr>
            </w:pPr>
          </w:p>
        </w:tc>
      </w:tr>
    </w:tbl>
    <w:p w14:paraId="6EAEEF33" w14:textId="77777777" w:rsidR="00553EED" w:rsidRPr="00522F6B" w:rsidRDefault="00553EED">
      <w:pPr>
        <w:rPr>
          <w:rFonts w:ascii="Times New Roman" w:hAnsi="Times New Roman" w:cs="Times New Roman"/>
          <w:sz w:val="26"/>
          <w:szCs w:val="26"/>
        </w:rPr>
      </w:pPr>
    </w:p>
    <w:sectPr w:rsidR="00553EED" w:rsidRPr="00522F6B" w:rsidSect="00522F6B">
      <w:footerReference w:type="default" r:id="rId8"/>
      <w:pgSz w:w="12240" w:h="15840"/>
      <w:pgMar w:top="1440" w:right="99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24B09" w14:textId="77777777" w:rsidR="00553EED" w:rsidRDefault="00553EED" w:rsidP="00522F6B">
      <w:pPr>
        <w:spacing w:after="0" w:line="240" w:lineRule="auto"/>
      </w:pPr>
      <w:r>
        <w:separator/>
      </w:r>
    </w:p>
  </w:endnote>
  <w:endnote w:type="continuationSeparator" w:id="0">
    <w:p w14:paraId="7F4F4F02" w14:textId="77777777" w:rsidR="00553EED" w:rsidRDefault="00553EED" w:rsidP="00522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903500"/>
      <w:docPartObj>
        <w:docPartGallery w:val="Page Numbers (Bottom of Page)"/>
        <w:docPartUnique/>
      </w:docPartObj>
    </w:sdtPr>
    <w:sdtEndPr>
      <w:rPr>
        <w:noProof/>
      </w:rPr>
    </w:sdtEndPr>
    <w:sdtContent>
      <w:p w14:paraId="188BE9F9" w14:textId="7C805270" w:rsidR="00522F6B" w:rsidRDefault="00522F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02FF4F" w14:textId="77777777" w:rsidR="00522F6B" w:rsidRDefault="00522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ADD06" w14:textId="77777777" w:rsidR="00553EED" w:rsidRDefault="00553EED" w:rsidP="00522F6B">
      <w:pPr>
        <w:spacing w:after="0" w:line="240" w:lineRule="auto"/>
      </w:pPr>
      <w:r>
        <w:separator/>
      </w:r>
    </w:p>
  </w:footnote>
  <w:footnote w:type="continuationSeparator" w:id="0">
    <w:p w14:paraId="649F6FE4" w14:textId="77777777" w:rsidR="00553EED" w:rsidRDefault="00553EED" w:rsidP="00522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8D3649"/>
    <w:multiLevelType w:val="hybridMultilevel"/>
    <w:tmpl w:val="797895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4520C"/>
    <w:multiLevelType w:val="hybridMultilevel"/>
    <w:tmpl w:val="D7BE5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8167C5"/>
    <w:multiLevelType w:val="hybridMultilevel"/>
    <w:tmpl w:val="87C40A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A30436"/>
    <w:multiLevelType w:val="hybridMultilevel"/>
    <w:tmpl w:val="5894AD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9364646">
    <w:abstractNumId w:val="8"/>
  </w:num>
  <w:num w:numId="2" w16cid:durableId="472603661">
    <w:abstractNumId w:val="6"/>
  </w:num>
  <w:num w:numId="3" w16cid:durableId="207491659">
    <w:abstractNumId w:val="5"/>
  </w:num>
  <w:num w:numId="4" w16cid:durableId="1727725834">
    <w:abstractNumId w:val="4"/>
  </w:num>
  <w:num w:numId="5" w16cid:durableId="1166673764">
    <w:abstractNumId w:val="7"/>
  </w:num>
  <w:num w:numId="6" w16cid:durableId="1890847809">
    <w:abstractNumId w:val="3"/>
  </w:num>
  <w:num w:numId="7" w16cid:durableId="1524392214">
    <w:abstractNumId w:val="2"/>
  </w:num>
  <w:num w:numId="8" w16cid:durableId="1280255749">
    <w:abstractNumId w:val="1"/>
  </w:num>
  <w:num w:numId="9" w16cid:durableId="1378508361">
    <w:abstractNumId w:val="0"/>
  </w:num>
  <w:num w:numId="10" w16cid:durableId="2111050423">
    <w:abstractNumId w:val="9"/>
  </w:num>
  <w:num w:numId="11" w16cid:durableId="950428988">
    <w:abstractNumId w:val="12"/>
  </w:num>
  <w:num w:numId="12" w16cid:durableId="961347991">
    <w:abstractNumId w:val="10"/>
  </w:num>
  <w:num w:numId="13" w16cid:durableId="1339871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E249E"/>
    <w:rsid w:val="00326F90"/>
    <w:rsid w:val="004B3CE1"/>
    <w:rsid w:val="00522F6B"/>
    <w:rsid w:val="00553EED"/>
    <w:rsid w:val="00726FF1"/>
    <w:rsid w:val="00AA1D8D"/>
    <w:rsid w:val="00B30B22"/>
    <w:rsid w:val="00B47730"/>
    <w:rsid w:val="00CB0664"/>
    <w:rsid w:val="00FC693F"/>
    <w:rsid w:val="00FD3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0DD650"/>
  <w14:defaultImageDpi w14:val="300"/>
  <w15:docId w15:val="{87E776BC-F56D-4C1E-B64D-E90F9632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Phương Lê Thị Thu</cp:lastModifiedBy>
  <cp:revision>14</cp:revision>
  <dcterms:created xsi:type="dcterms:W3CDTF">2013-12-23T23:15:00Z</dcterms:created>
  <dcterms:modified xsi:type="dcterms:W3CDTF">2026-03-14T04:34:00Z</dcterms:modified>
  <cp:category/>
</cp:coreProperties>
</file>